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Castaway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 PREPARED    </w:t>
      </w:r>
      <w:r>
        <w:t xml:space="preserve">   BSA    </w:t>
      </w:r>
      <w:r>
        <w:t xml:space="preserve">   CAMPFIRE    </w:t>
      </w:r>
      <w:r>
        <w:t xml:space="preserve">   CASTAWAY    </w:t>
      </w:r>
      <w:r>
        <w:t xml:space="preserve">   COMPASS    </w:t>
      </w:r>
      <w:r>
        <w:t xml:space="preserve">   DAYPACK    </w:t>
      </w:r>
      <w:r>
        <w:t xml:space="preserve">   FIRE    </w:t>
      </w:r>
      <w:r>
        <w:t xml:space="preserve">   FIRST AID    </w:t>
      </w:r>
      <w:r>
        <w:t xml:space="preserve">   SHELTER    </w:t>
      </w:r>
      <w:r>
        <w:t xml:space="preserve">   STOP    </w:t>
      </w:r>
      <w:r>
        <w:t xml:space="preserve">   TENT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Castaway Word Search</dc:title>
  <dcterms:created xsi:type="dcterms:W3CDTF">2021-10-11T03:00:30Z</dcterms:created>
  <dcterms:modified xsi:type="dcterms:W3CDTF">2021-10-11T03:00:30Z</dcterms:modified>
</cp:coreProperties>
</file>