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Castaway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float    </w:t>
      </w:r>
      <w:r>
        <w:t xml:space="preserve">   coast    </w:t>
      </w:r>
      <w:r>
        <w:t xml:space="preserve">   sand    </w:t>
      </w:r>
      <w:r>
        <w:t xml:space="preserve">   sink    </w:t>
      </w:r>
      <w:r>
        <w:t xml:space="preserve">   sailor    </w:t>
      </w:r>
      <w:r>
        <w:t xml:space="preserve">   anchor    </w:t>
      </w:r>
      <w:r>
        <w:t xml:space="preserve">   captain    </w:t>
      </w:r>
      <w:r>
        <w:t xml:space="preserve">   castaways    </w:t>
      </w:r>
      <w:r>
        <w:t xml:space="preserve">   water    </w:t>
      </w:r>
      <w:r>
        <w:t xml:space="preserve">   wood    </w:t>
      </w:r>
      <w:r>
        <w:t xml:space="preserve">   ship    </w:t>
      </w:r>
      <w:r>
        <w:t xml:space="preserve">   island    </w:t>
      </w:r>
      <w:r>
        <w:t xml:space="preserve">   beach    </w:t>
      </w:r>
      <w:r>
        <w:t xml:space="preserve">   sea    </w:t>
      </w:r>
      <w:r>
        <w:t xml:space="preserve">   food    </w:t>
      </w:r>
      <w:r>
        <w:t xml:space="preserve">   fire    </w:t>
      </w:r>
      <w:r>
        <w:t xml:space="preserve">   survivor    </w:t>
      </w:r>
      <w:r>
        <w:t xml:space="preserve">   cruise    </w:t>
      </w:r>
      <w:r>
        <w:t xml:space="preserve">   shipwrecked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Castaway Wordsearch</dc:title>
  <dcterms:created xsi:type="dcterms:W3CDTF">2021-10-11T03:00:35Z</dcterms:created>
  <dcterms:modified xsi:type="dcterms:W3CDTF">2021-10-11T03:00:35Z</dcterms:modified>
</cp:coreProperties>
</file>