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Indian Caste System divides Hindus into four _____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a division of society based on occupation and family lineage.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Caste System class structure is determined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Caste System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Untouchables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main categories of Hindus Brahmins, Kshatriya, Vaishyas,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outside of the Caste System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Caste Systems are there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Caste System is one of the most Misrepresented, ______, Misunderstood and Misused aspects of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ancient Indian City in the Indus River Valley?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 System</dc:title>
  <dcterms:created xsi:type="dcterms:W3CDTF">2021-10-11T02:59:53Z</dcterms:created>
  <dcterms:modified xsi:type="dcterms:W3CDTF">2021-10-11T02:59:53Z</dcterms:modified>
</cp:coreProperties>
</file>