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Caste system &amp; Writing &amp; Men/Woman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writing system used  by Aryans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had to worst jobs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to organize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can't ... your caste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Aryans skin light or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marry ... of your caste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 form the Himalayas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can't read the Indians 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 people were treated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 system &amp; Writing &amp; Men/Woman</dc:title>
  <dcterms:created xsi:type="dcterms:W3CDTF">2021-10-11T03:00:00Z</dcterms:created>
  <dcterms:modified xsi:type="dcterms:W3CDTF">2021-10-11T03:00:00Z</dcterms:modified>
</cp:coreProperties>
</file>