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Castell Penfro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CastellPenfro    </w:t>
      </w:r>
      <w:r>
        <w:t xml:space="preserve">   Cobb    </w:t>
      </w:r>
      <w:r>
        <w:t xml:space="preserve">   Cromwell    </w:t>
      </w:r>
      <w:r>
        <w:t xml:space="preserve">   Henri    </w:t>
      </w:r>
      <w:r>
        <w:t xml:space="preserve">   Jasper    </w:t>
      </w:r>
      <w:r>
        <w:t xml:space="preserve">   Marshall    </w:t>
      </w:r>
      <w:r>
        <w:t xml:space="preserve">   Montgomery    </w:t>
      </w:r>
      <w:r>
        <w:t xml:space="preserve">   OwainGlyndwr    </w:t>
      </w:r>
      <w:r>
        <w:t xml:space="preserve">   Phillips    </w:t>
      </w:r>
      <w:r>
        <w:t xml:space="preserve">   Tewdwr    </w:t>
      </w:r>
      <w:r>
        <w:t xml:space="preserve">   Tudur    </w:t>
      </w:r>
      <w:r>
        <w:t xml:space="preserve">   Valence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 Penfro</dc:title>
  <dcterms:created xsi:type="dcterms:W3CDTF">2021-10-11T03:00:06Z</dcterms:created>
  <dcterms:modified xsi:type="dcterms:W3CDTF">2021-10-11T03:00:06Z</dcterms:modified>
</cp:coreProperties>
</file>