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Castello di Rosazza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trova nel giardini ed è simbolo di Biella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chiama così la figlia di Federico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torrente che scorre accanto al castello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merli della torre del castello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Responsabile di chiese cristiane, nel quadro così è rappresentato Federico Rosazza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torre è realizzata con selci disposte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Materiale proveniente dalla Valle Cervo usato per il piedistallo della Statua della libertà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L’arco del cancello del castello è ispirato a quello della città Toscana di…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quale città si ispirano le rovine del tempio che era collocato ai bordi del laghetto?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L’architetto di Federico Rosazza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punte della stella tra i capelli delle valligiane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Castello di Rosazza</dc:title>
  <dcterms:created xsi:type="dcterms:W3CDTF">2021-10-11T03:00:32Z</dcterms:created>
  <dcterms:modified xsi:type="dcterms:W3CDTF">2021-10-11T03:00:32Z</dcterms:modified>
</cp:coreProperties>
</file>