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Castillo de San Marcos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took 15 min to close the __________ drawbridge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drawbridge was the most __________area of the 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 is a acrylic replica.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one ___________ remains in the courtyard's south west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fort was the same colors as the______________.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open area inside the fort is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hill around the fort___________________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pentagonal fortification that protects the only entrance to the fort is called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--------------- is fossilized crushed shell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--------------- is used for livestock during attacks.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Castillo de San Marcos</dc:title>
  <dcterms:created xsi:type="dcterms:W3CDTF">2021-10-11T02:59:29Z</dcterms:created>
  <dcterms:modified xsi:type="dcterms:W3CDTF">2021-10-11T02:59:29Z</dcterms:modified>
</cp:coreProperties>
</file>