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Moat    </w:t>
      </w:r>
      <w:r>
        <w:t xml:space="preserve">   Joust    </w:t>
      </w:r>
      <w:r>
        <w:t xml:space="preserve">   Axe    </w:t>
      </w:r>
      <w:r>
        <w:t xml:space="preserve">   Shield    </w:t>
      </w:r>
      <w:r>
        <w:t xml:space="preserve">   Sword    </w:t>
      </w:r>
      <w:r>
        <w:t xml:space="preserve">   Jester    </w:t>
      </w:r>
      <w:r>
        <w:t xml:space="preserve">   Armour    </w:t>
      </w:r>
      <w:r>
        <w:t xml:space="preserve">   Throne     </w:t>
      </w:r>
      <w:r>
        <w:t xml:space="preserve">   Prince    </w:t>
      </w:r>
      <w:r>
        <w:t xml:space="preserve">   Horse    </w:t>
      </w:r>
      <w:r>
        <w:t xml:space="preserve">   Queen    </w:t>
      </w:r>
      <w:r>
        <w:t xml:space="preserve">   King    </w:t>
      </w:r>
      <w:r>
        <w:t xml:space="preserve">   Knight    </w:t>
      </w:r>
      <w:r>
        <w:t xml:space="preserve">   Keep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</dc:title>
  <dcterms:created xsi:type="dcterms:W3CDTF">2021-10-11T02:59:12Z</dcterms:created>
  <dcterms:modified xsi:type="dcterms:W3CDTF">2021-10-11T02:59:12Z</dcterms:modified>
</cp:coreProperties>
</file>