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tower    </w:t>
      </w:r>
      <w:r>
        <w:t xml:space="preserve">   joust    </w:t>
      </w:r>
      <w:r>
        <w:t xml:space="preserve">   horse    </w:t>
      </w:r>
      <w:r>
        <w:t xml:space="preserve">   moat    </w:t>
      </w:r>
      <w:r>
        <w:t xml:space="preserve">   shield    </w:t>
      </w:r>
      <w:r>
        <w:t xml:space="preserve">   sword    </w:t>
      </w:r>
      <w:r>
        <w:t xml:space="preserve">   queen    </w:t>
      </w:r>
      <w:r>
        <w:t xml:space="preserve">   king    </w:t>
      </w:r>
      <w:r>
        <w:t xml:space="preserve">   prince    </w:t>
      </w:r>
      <w:r>
        <w:t xml:space="preserve">   flag    </w:t>
      </w:r>
      <w:r>
        <w:t xml:space="preserve">   knight    </w:t>
      </w:r>
      <w:r>
        <w:t xml:space="preserve">   castle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</dc:title>
  <dcterms:created xsi:type="dcterms:W3CDTF">2021-10-11T02:59:27Z</dcterms:created>
  <dcterms:modified xsi:type="dcterms:W3CDTF">2021-10-11T02:59:27Z</dcterms:modified>
</cp:coreProperties>
</file>