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BATTLE    </w:t>
      </w:r>
      <w:r>
        <w:t xml:space="preserve">   INJURIES    </w:t>
      </w:r>
      <w:r>
        <w:t xml:space="preserve">   STONE    </w:t>
      </w:r>
      <w:r>
        <w:t xml:space="preserve">   BELFRY    </w:t>
      </w:r>
      <w:r>
        <w:t xml:space="preserve">   MINING    </w:t>
      </w:r>
      <w:r>
        <w:t xml:space="preserve">   SWORD    </w:t>
      </w:r>
      <w:r>
        <w:t xml:space="preserve">   AXE    </w:t>
      </w:r>
      <w:r>
        <w:t xml:space="preserve">   BLOOD    </w:t>
      </w:r>
      <w:r>
        <w:t xml:space="preserve">   FIRE    </w:t>
      </w:r>
      <w:r>
        <w:t xml:space="preserve">   ARROW    </w:t>
      </w:r>
      <w:r>
        <w:t xml:space="preserve">   TREBUCHET    </w:t>
      </w:r>
      <w:r>
        <w:t xml:space="preserve">   CATAPULT    </w:t>
      </w:r>
      <w:r>
        <w:t xml:space="preserve">   RAM    </w:t>
      </w:r>
      <w:r>
        <w:t xml:space="preserve">   BATTERING    </w:t>
      </w:r>
      <w:r>
        <w:t xml:space="preserve">   STARVATION    </w:t>
      </w:r>
      <w:r>
        <w:t xml:space="preserve">   TOWERS    </w:t>
      </w:r>
      <w:r>
        <w:t xml:space="preserve">   SIEGE    </w:t>
      </w:r>
      <w:r>
        <w:t xml:space="preserve">   LADDERS    </w:t>
      </w:r>
      <w:r>
        <w:t xml:space="preserve">   DEATH    </w:t>
      </w:r>
      <w:r>
        <w:t xml:space="preserve">   MOTTE    </w:t>
      </w:r>
      <w:r>
        <w:t xml:space="preserve">   BAILEY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Castle</dc:title>
  <dcterms:created xsi:type="dcterms:W3CDTF">2021-10-11T02:59:38Z</dcterms:created>
  <dcterms:modified xsi:type="dcterms:W3CDTF">2021-10-11T02:59:38Z</dcterms:modified>
</cp:coreProperties>
</file>