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motte and bailey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ring around the castle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way in and out over the moat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was the shell keep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of a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gate at the front of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material was better stone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prisoniers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village in the first castle we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the Motte and Bailey's material do after a long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</dc:title>
  <dcterms:created xsi:type="dcterms:W3CDTF">2021-10-11T02:59:45Z</dcterms:created>
  <dcterms:modified xsi:type="dcterms:W3CDTF">2021-10-11T02:59:45Z</dcterms:modified>
</cp:coreProperties>
</file>