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Castle Clash Valentine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Rockno    </w:t>
      </w:r>
      <w:r>
        <w:t xml:space="preserve">   Cirrina    </w:t>
      </w:r>
      <w:r>
        <w:t xml:space="preserve">   Succubus    </w:t>
      </w:r>
      <w:r>
        <w:t xml:space="preserve">   Harpy Queen    </w:t>
      </w:r>
      <w:r>
        <w:t xml:space="preserve">   Pixie    </w:t>
      </w:r>
      <w:r>
        <w:t xml:space="preserve">   Snowzilla    </w:t>
      </w:r>
      <w:r>
        <w:t xml:space="preserve">   Arctica    </w:t>
      </w:r>
      <w:r>
        <w:t xml:space="preserve">   Minotaur    </w:t>
      </w:r>
      <w:r>
        <w:t xml:space="preserve">   Phantom King    </w:t>
      </w:r>
      <w:r>
        <w:t xml:space="preserve">   Skull Knight    </w:t>
      </w:r>
      <w:r>
        <w:t xml:space="preserve">   Athene    </w:t>
      </w:r>
      <w:r>
        <w:t xml:space="preserve">   Candy Kane    </w:t>
      </w:r>
      <w:r>
        <w:t xml:space="preserve">   Valentina    </w:t>
      </w:r>
      <w:r>
        <w:t xml:space="preserve">   Medusa    </w:t>
      </w:r>
      <w:r>
        <w:t xml:space="preserve">   Lavanica    </w:t>
      </w:r>
      <w:r>
        <w:t xml:space="preserve">   Siren    </w:t>
      </w:r>
      <w:r>
        <w:t xml:space="preserve">   Cupid    </w:t>
      </w:r>
      <w:r>
        <w:t xml:space="preserve">   Heartbreaker    </w:t>
      </w:r>
      <w:r>
        <w:t xml:space="preserve">   GunSlinger    </w:t>
      </w:r>
      <w:r>
        <w:t xml:space="preserve">   Dove Keeper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Castle Clash Valentine</dc:title>
  <dcterms:created xsi:type="dcterms:W3CDTF">2021-10-11T03:00:29Z</dcterms:created>
  <dcterms:modified xsi:type="dcterms:W3CDTF">2021-10-11T03:00:29Z</dcterms:modified>
</cp:coreProperties>
</file>