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Castle Crime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weather most of the time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one of the Queen of England's grandsons?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Madame Tussauds museum makes their figures out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ruler of a state and head of monarchy.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evidence or information used to solve a crime or mystery.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robbing a person or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jewelry containing precious stones.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carries out an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the status of a king or queen or member of their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with thick walls and towers where Royals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given in result of one's service, effort, or achievement.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in which objects of historical, artistic, or cultural interest are stored and exhibited.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capital of the United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Continent where United Kingdom is located.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Crime Crossword Puzzle</dc:title>
  <dcterms:created xsi:type="dcterms:W3CDTF">2021-10-11T02:59:41Z</dcterms:created>
  <dcterms:modified xsi:type="dcterms:W3CDTF">2021-10-11T02:59:41Z</dcterms:modified>
</cp:coreProperties>
</file>