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the catapult which is used to break down castle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water trench surrounding the castle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most important person in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Castles had narrow slits for archers to shoot out arrows. What were these slits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castle do you walk over to cross the moat?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material is a motte and bailey castle made out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entertained guests in the great hall by telling jokes?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part of the castle where prisoners were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piece of armour did I knight use to protect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does a knight ride?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Crossword</dc:title>
  <dcterms:created xsi:type="dcterms:W3CDTF">2021-10-11T02:59:47Z</dcterms:created>
  <dcterms:modified xsi:type="dcterms:W3CDTF">2021-10-11T02:59:47Z</dcterms:modified>
</cp:coreProperties>
</file>