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 In The Attic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recorder    </w:t>
      </w:r>
      <w:r>
        <w:t xml:space="preserve">   squire    </w:t>
      </w:r>
      <w:r>
        <w:t xml:space="preserve">   dragon    </w:t>
      </w:r>
      <w:r>
        <w:t xml:space="preserve">   Token    </w:t>
      </w:r>
      <w:r>
        <w:t xml:space="preserve">   gymnastics    </w:t>
      </w:r>
      <w:r>
        <w:t xml:space="preserve">   Alastar    </w:t>
      </w:r>
      <w:r>
        <w:t xml:space="preserve">   Brian    </w:t>
      </w:r>
      <w:r>
        <w:t xml:space="preserve">   Moonlight    </w:t>
      </w:r>
      <w:r>
        <w:t xml:space="preserve">   Calendar    </w:t>
      </w:r>
      <w:r>
        <w:t xml:space="preserve">   Janus    </w:t>
      </w:r>
      <w:r>
        <w:t xml:space="preserve">   Saturn    </w:t>
      </w:r>
      <w:r>
        <w:t xml:space="preserve">   William    </w:t>
      </w:r>
      <w:r>
        <w:t xml:space="preserve">   Mrs Philips    </w:t>
      </w:r>
      <w:r>
        <w:t xml:space="preserve">   Silver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In The Attic</dc:title>
  <dcterms:created xsi:type="dcterms:W3CDTF">2021-10-11T02:59:19Z</dcterms:created>
  <dcterms:modified xsi:type="dcterms:W3CDTF">2021-10-11T02:59:19Z</dcterms:modified>
</cp:coreProperties>
</file>