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vegan    </w:t>
      </w:r>
      <w:r>
        <w:t xml:space="preserve">   Bill    </w:t>
      </w:r>
      <w:r>
        <w:t xml:space="preserve">   Stephen king    </w:t>
      </w:r>
      <w:r>
        <w:t xml:space="preserve">   myra    </w:t>
      </w:r>
      <w:r>
        <w:t xml:space="preserve">   Lesbian    </w:t>
      </w:r>
      <w:r>
        <w:t xml:space="preserve">   Holy Frijole    </w:t>
      </w:r>
      <w:r>
        <w:t xml:space="preserve">   bob    </w:t>
      </w:r>
      <w:r>
        <w:t xml:space="preserve">   elevation    </w:t>
      </w:r>
      <w:r>
        <w:t xml:space="preserve">   Scott    </w:t>
      </w:r>
      <w:r>
        <w:t xml:space="preserve">   missy    </w:t>
      </w:r>
      <w:r>
        <w:t xml:space="preserve">   Deirdre    </w:t>
      </w:r>
      <w:r>
        <w:t xml:space="preserve">   Castle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Rock</dc:title>
  <dcterms:created xsi:type="dcterms:W3CDTF">2021-10-11T03:00:39Z</dcterms:created>
  <dcterms:modified xsi:type="dcterms:W3CDTF">2021-10-11T03:00:39Z</dcterms:modified>
</cp:coreProperties>
</file>