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princess    </w:t>
      </w:r>
      <w:r>
        <w:t xml:space="preserve">   horse    </w:t>
      </w:r>
      <w:r>
        <w:t xml:space="preserve">   castle    </w:t>
      </w:r>
      <w:r>
        <w:t xml:space="preserve">   wizard    </w:t>
      </w:r>
      <w:r>
        <w:t xml:space="preserve">   jester    </w:t>
      </w:r>
      <w:r>
        <w:t xml:space="preserve">   magic    </w:t>
      </w:r>
      <w:r>
        <w:t xml:space="preserve">   armour    </w:t>
      </w:r>
      <w:r>
        <w:t xml:space="preserve">   arrow slit    </w:t>
      </w:r>
      <w:r>
        <w:t xml:space="preserve">   jousting    </w:t>
      </w:r>
      <w:r>
        <w:t xml:space="preserve">   Lord    </w:t>
      </w:r>
      <w:r>
        <w:t xml:space="preserve">   king    </w:t>
      </w:r>
      <w:r>
        <w:t xml:space="preserve">   prince    </w:t>
      </w:r>
      <w:r>
        <w:t xml:space="preserve">   flag    </w:t>
      </w:r>
      <w:r>
        <w:t xml:space="preserve">   sword    </w:t>
      </w:r>
      <w:r>
        <w:t xml:space="preserve">   shield    </w:t>
      </w:r>
      <w:r>
        <w:t xml:space="preserve">   tournament    </w:t>
      </w:r>
      <w:r>
        <w:t xml:space="preserve">   queen    </w:t>
      </w:r>
      <w:r>
        <w:t xml:space="preserve">   knight    </w:t>
      </w:r>
      <w:r>
        <w:t xml:space="preserve">   moat    </w:t>
      </w:r>
      <w:r>
        <w:t xml:space="preserve">   tower    </w:t>
      </w:r>
      <w:r>
        <w:t xml:space="preserve">   drawbridge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Theme</dc:title>
  <dcterms:created xsi:type="dcterms:W3CDTF">2021-10-11T02:59:25Z</dcterms:created>
  <dcterms:modified xsi:type="dcterms:W3CDTF">2021-10-11T02:59:25Z</dcterms:modified>
</cp:coreProperties>
</file>