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Castle, Tunnels &amp; Turrets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gatehouse    </w:t>
      </w:r>
      <w:r>
        <w:t xml:space="preserve">   arrowloops    </w:t>
      </w:r>
      <w:r>
        <w:t xml:space="preserve">   bridge    </w:t>
      </w:r>
      <w:r>
        <w:t xml:space="preserve">   buckinghampalace    </w:t>
      </w:r>
      <w:r>
        <w:t xml:space="preserve">   castle    </w:t>
      </w:r>
      <w:r>
        <w:t xml:space="preserve">   drawbridge    </w:t>
      </w:r>
      <w:r>
        <w:t xml:space="preserve">   duchess    </w:t>
      </w:r>
      <w:r>
        <w:t xml:space="preserve">   duke    </w:t>
      </w:r>
      <w:r>
        <w:t xml:space="preserve">   fort    </w:t>
      </w:r>
      <w:r>
        <w:t xml:space="preserve">   greathall    </w:t>
      </w:r>
      <w:r>
        <w:t xml:space="preserve">   jewels    </w:t>
      </w:r>
      <w:r>
        <w:t xml:space="preserve">   keep    </w:t>
      </w:r>
      <w:r>
        <w:t xml:space="preserve">   king    </w:t>
      </w:r>
      <w:r>
        <w:t xml:space="preserve">   knight    </w:t>
      </w:r>
      <w:r>
        <w:t xml:space="preserve">   lady    </w:t>
      </w:r>
      <w:r>
        <w:t xml:space="preserve">   lathe    </w:t>
      </w:r>
      <w:r>
        <w:t xml:space="preserve">   lord    </w:t>
      </w:r>
      <w:r>
        <w:t xml:space="preserve">   moat    </w:t>
      </w:r>
      <w:r>
        <w:t xml:space="preserve">   portcullis    </w:t>
      </w:r>
      <w:r>
        <w:t xml:space="preserve">   queen    </w:t>
      </w:r>
      <w:r>
        <w:t xml:space="preserve">   spire    </w:t>
      </w:r>
      <w:r>
        <w:t xml:space="preserve">   steeple    </w:t>
      </w:r>
      <w:r>
        <w:t xml:space="preserve">   toweroflondon    </w:t>
      </w:r>
      <w:r>
        <w:t xml:space="preserve">   tunnel    </w:t>
      </w:r>
      <w:r>
        <w:t xml:space="preserve">   turret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Castle, Tunnels &amp; Turrets</dc:title>
  <dcterms:created xsi:type="dcterms:W3CDTF">2021-10-11T03:00:36Z</dcterms:created>
  <dcterms:modified xsi:type="dcterms:W3CDTF">2021-10-11T03:00:36Z</dcterms:modified>
</cp:coreProperties>
</file>