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the commoners would sleep in the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used to practice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Heavy iron gate that kept intruders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 walls around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enclosed by a curtain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surrounding the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meals were cooked and food was prepared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narrow slit in the wall where archers could launch there arrows and not be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weapons and other equipment was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on hinges that moves up and down across the moat to keep unwanted people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fortified tower built within the castle that could be defended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metal items were crafted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Rooms where royals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stone structure that protected the gate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the soldiers would sleep in the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prisoners are kept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room inside the walls of the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tower built to spot approaching enemies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food was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Towers and barriers placed together to protect the entrance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Vocabulary Crossword</dc:title>
  <dcterms:created xsi:type="dcterms:W3CDTF">2021-10-11T03:00:27Z</dcterms:created>
  <dcterms:modified xsi:type="dcterms:W3CDTF">2021-10-11T03:00:27Z</dcterms:modified>
</cp:coreProperties>
</file>