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Castle learning School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lepupitre    </w:t>
      </w:r>
      <w:r>
        <w:t xml:space="preserve">   l'ordinateur    </w:t>
      </w:r>
      <w:r>
        <w:t xml:space="preserve">   lesjeuxelectroniques    </w:t>
      </w:r>
      <w:r>
        <w:t xml:space="preserve">   lesgrandesvacances    </w:t>
      </w:r>
      <w:r>
        <w:t xml:space="preserve">   facile    </w:t>
      </w:r>
      <w:r>
        <w:t xml:space="preserve">   patient    </w:t>
      </w:r>
      <w:r>
        <w:t xml:space="preserve">   scolaire    </w:t>
      </w:r>
      <w:r>
        <w:t xml:space="preserve">   injuste    </w:t>
      </w:r>
      <w:r>
        <w:t xml:space="preserve">   genial    </w:t>
      </w:r>
      <w:r>
        <w:t xml:space="preserve">   d'habitude    </w:t>
      </w:r>
      <w:r>
        <w:t xml:space="preserve">   rendre    </w:t>
      </w:r>
      <w:r>
        <w:t xml:space="preserve">   ilya    </w:t>
      </w:r>
      <w:r>
        <w:t xml:space="preserve">   fairelacuisine    </w:t>
      </w:r>
      <w:r>
        <w:t xml:space="preserve">   louer    </w:t>
      </w:r>
      <w:r>
        <w:t xml:space="preserve">   developper    </w:t>
      </w:r>
      <w:r>
        <w:t xml:space="preserve">   rater    </w:t>
      </w:r>
      <w:r>
        <w:t xml:space="preserve">   retrouver    </w:t>
      </w:r>
      <w:r>
        <w:t xml:space="preserve">   mettre    </w:t>
      </w:r>
      <w:r>
        <w:t xml:space="preserve">   partager    </w:t>
      </w:r>
      <w:r>
        <w:t xml:space="preserve">   rigoler    </w:t>
      </w:r>
      <w:r>
        <w:t xml:space="preserve">   s'entendre     </w:t>
      </w:r>
      <w:r>
        <w:t xml:space="preserve">   le joueur    </w:t>
      </w:r>
      <w:r>
        <w:t xml:space="preserve">   le repas    </w:t>
      </w:r>
      <w:r>
        <w:t xml:space="preserve">   la fenetre    </w:t>
      </w:r>
      <w:r>
        <w:t xml:space="preserve">   le cours    </w:t>
      </w:r>
      <w:r>
        <w:t xml:space="preserve">   l'esprit    </w:t>
      </w:r>
      <w:r>
        <w:t xml:space="preserve">   le copain    </w:t>
      </w:r>
      <w:r>
        <w:t xml:space="preserve">    le feutre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Castle learning School Vocab #3</dc:title>
  <dcterms:created xsi:type="dcterms:W3CDTF">2021-10-11T02:59:09Z</dcterms:created>
  <dcterms:modified xsi:type="dcterms:W3CDTF">2021-10-11T02:59:09Z</dcterms:modified>
</cp:coreProperties>
</file>