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of St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BELL    </w:t>
      </w:r>
      <w:r>
        <w:t xml:space="preserve">   EXERCISEYARD    </w:t>
      </w:r>
      <w:r>
        <w:t xml:space="preserve">   SHIPGRAFFITI    </w:t>
      </w:r>
      <w:r>
        <w:t xml:space="preserve">   FIREPLACE    </w:t>
      </w:r>
      <w:r>
        <w:t xml:space="preserve">   SERVANTS    </w:t>
      </w:r>
      <w:r>
        <w:t xml:space="preserve">   GARRISON    </w:t>
      </w:r>
      <w:r>
        <w:t xml:space="preserve">   GUNLOOP    </w:t>
      </w:r>
      <w:r>
        <w:t xml:space="preserve">   INSCRIPTION    </w:t>
      </w:r>
      <w:r>
        <w:t xml:space="preserve">   KENNEDY    </w:t>
      </w:r>
      <w:r>
        <w:t xml:space="preserve">   MEDIEVAL    </w:t>
      </w:r>
      <w:r>
        <w:t xml:space="preserve">   COVENANTERS    </w:t>
      </w:r>
      <w:r>
        <w:t xml:space="preserve">   CELLS    </w:t>
      </w:r>
      <w:r>
        <w:t xml:space="preserve">   PRISON    </w:t>
      </w:r>
      <w:r>
        <w:t xml:space="preserve">   ADAIR    </w:t>
      </w:r>
      <w:r>
        <w:t xml:space="preserve">   CLAVERHOUSE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of St John</dc:title>
  <dcterms:created xsi:type="dcterms:W3CDTF">2021-10-11T03:01:01Z</dcterms:created>
  <dcterms:modified xsi:type="dcterms:W3CDTF">2021-10-11T03:01:01Z</dcterms:modified>
</cp:coreProperties>
</file>