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Castle project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lowest person on the fuedal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a castle that lets people drop boulders down onto attackers as a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Normally built on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villages were built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part of medieval fuedalism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Majority of the population lived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defense structure used to secure a region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archers could be safe and fire arrows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term for a peasant that escapes for a year and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get across the moat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peasant that is owned by his lord is called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term for a landowner who is bound to a larger landowner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 project crossword puzzle</dc:title>
  <dcterms:created xsi:type="dcterms:W3CDTF">2021-10-11T03:00:34Z</dcterms:created>
  <dcterms:modified xsi:type="dcterms:W3CDTF">2021-10-11T03:00:34Z</dcterms:modified>
</cp:coreProperties>
</file>