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Castle word scramble</w:t>
      </w:r>
    </w:p>
    <w:p>
      <w:pPr>
        <w:pStyle w:val="Questions"/>
      </w:pPr>
      <w:r>
        <w:t xml:space="preserve">1. ESGIE EORTW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DPSLEAIA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MTTOE ADN LABIEY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NTRUCIA WLAL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WPISLEM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RRBOGDAEE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NSOET KEEP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RORWA OPOL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HCEESRBE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RBTTNIGEA ARM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GCIANSL LRDDEA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RGTEA LLHA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LPUSATCAT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DEMLIVEA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EOLEMBNN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Castle word scramble</dc:title>
  <dcterms:created xsi:type="dcterms:W3CDTF">2021-10-11T03:00:55Z</dcterms:created>
  <dcterms:modified xsi:type="dcterms:W3CDTF">2021-10-11T03:00:55Z</dcterms:modified>
</cp:coreProperties>
</file>