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Castle Water Defence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Castle Gate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Vertical Tower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Moveable Castle Entrance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 used to launch missiles over castle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Designed To Break Through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Artillery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Arrow Firing Soldier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Portable Height Attack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Castle That Is Taller Than It Is Wide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2021-10-11T03:00:23Z</dcterms:created>
  <dcterms:modified xsi:type="dcterms:W3CDTF">2021-10-11T03:00:23Z</dcterms:modified>
</cp:coreProperties>
</file>