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invaders    </w:t>
      </w:r>
      <w:r>
        <w:t xml:space="preserve">   arrows    </w:t>
      </w:r>
      <w:r>
        <w:t xml:space="preserve">   defense    </w:t>
      </w:r>
      <w:r>
        <w:t xml:space="preserve">   great hall    </w:t>
      </w:r>
      <w:r>
        <w:t xml:space="preserve">   spiral    </w:t>
      </w:r>
      <w:r>
        <w:t xml:space="preserve">   medieval    </w:t>
      </w:r>
      <w:r>
        <w:t xml:space="preserve">   passage    </w:t>
      </w:r>
      <w:r>
        <w:t xml:space="preserve">   cellars    </w:t>
      </w:r>
      <w:r>
        <w:t xml:space="preserve">   towers    </w:t>
      </w:r>
      <w:r>
        <w:t xml:space="preserve">   windows    </w:t>
      </w:r>
      <w:r>
        <w:t xml:space="preserve">   turrets    </w:t>
      </w:r>
      <w:r>
        <w:t xml:space="preserve">   moats    </w:t>
      </w:r>
      <w:r>
        <w:t xml:space="preserve">   stables    </w:t>
      </w:r>
      <w:r>
        <w:t xml:space="preserve">   palisade    </w:t>
      </w:r>
      <w:r>
        <w:t xml:space="preserve">   bailey    </w:t>
      </w:r>
      <w:r>
        <w:t xml:space="preserve">   peasants    </w:t>
      </w:r>
      <w:r>
        <w:t xml:space="preserve">   farmers    </w:t>
      </w:r>
      <w:r>
        <w:t xml:space="preserve">   villages    </w:t>
      </w:r>
      <w:r>
        <w:t xml:space="preserve">   commoners    </w:t>
      </w:r>
      <w:r>
        <w:t xml:space="preserve">   queen    </w:t>
      </w:r>
      <w:r>
        <w:t xml:space="preserve">   king    </w:t>
      </w:r>
      <w:r>
        <w:t xml:space="preserve">   protected    </w:t>
      </w:r>
      <w:r>
        <w:t xml:space="preserve">   nobles    </w:t>
      </w:r>
      <w:r>
        <w:t xml:space="preserve">   guards    </w:t>
      </w:r>
      <w:r>
        <w:t xml:space="preserve">   middle    </w:t>
      </w:r>
      <w:r>
        <w:t xml:space="preserve">   castles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2021-10-11T03:00:31Z</dcterms:created>
  <dcterms:modified xsi:type="dcterms:W3CDTF">2021-10-11T03:00:31Z</dcterms:modified>
</cp:coreProperties>
</file>