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get through the wall of a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catapult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Holes used to fire arrows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prevent attackers crossing the moat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Walls that surround the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at the top of the castle walls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set fire to wooden structures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tower with no corners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climb over the walls of a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Filled with water and surrounds a castle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Castles</dc:title>
  <dcterms:created xsi:type="dcterms:W3CDTF">2021-10-11T03:00:45Z</dcterms:created>
  <dcterms:modified xsi:type="dcterms:W3CDTF">2021-10-11T03:00:45Z</dcterms:modified>
</cp:coreProperties>
</file>