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a wooden bridge which could be raised in times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trench dug around the outside of the castle. When filled with water is usually known as a moat.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defendable central part of a castle sitting on the Motte.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raised area which the keep sits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Wooden wall surrounding the castle's bailey.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a liquid that caught fire on contact with water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Similar to a catapult which was used for throwing heavy stones to smash castle or city walls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designed to protect the soldiers attacking the defensive walls of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used to batter, pound, punch and shake down gates, doors and walls of medieval castles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open area in a castle between the keep and the curtain wall. This is where people lived.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Castles </dc:title>
  <dcterms:created xsi:type="dcterms:W3CDTF">2021-10-11T03:00:53Z</dcterms:created>
  <dcterms:modified xsi:type="dcterms:W3CDTF">2021-10-11T03:00:53Z</dcterms:modified>
</cp:coreProperties>
</file>