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was used for aiming accurately?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and bailey castles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safest part of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castle was on a ___ for protection.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entertainment, the ______ came.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motte and bailey castle was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Williams military base?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castle was also a 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found guilty the prisoner went to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the castle is called the ____</w:t>
            </w:r>
          </w:p>
        </w:tc>
      </w:tr>
    </w:tbl>
    <w:p>
      <w:pPr>
        <w:pStyle w:val="WordBankSmall"/>
      </w:pPr>
      <w:r>
        <w:t xml:space="preserve">   Conqueror    </w:t>
      </w:r>
      <w:r>
        <w:t xml:space="preserve">   Dungeon    </w:t>
      </w:r>
      <w:r>
        <w:t xml:space="preserve">   Motte    </w:t>
      </w:r>
      <w:r>
        <w:t xml:space="preserve">   Minstrels    </w:t>
      </w:r>
      <w:r>
        <w:t xml:space="preserve">   London    </w:t>
      </w:r>
      <w:r>
        <w:t xml:space="preserve">   Bow and arrow    </w:t>
      </w:r>
      <w:r>
        <w:t xml:space="preserve">   Keep    </w:t>
      </w:r>
      <w:r>
        <w:t xml:space="preserve">   Lord    </w:t>
      </w:r>
      <w:r>
        <w:t xml:space="preserve">   Wood castle    </w:t>
      </w:r>
      <w:r>
        <w:t xml:space="preserve">   Home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2021-10-11T03:00:47Z</dcterms:created>
  <dcterms:modified xsi:type="dcterms:W3CDTF">2021-10-11T03:00:47Z</dcterms:modified>
</cp:coreProperties>
</file>