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Murderholes    </w:t>
      </w:r>
      <w:r>
        <w:t xml:space="preserve">   Battlements    </w:t>
      </w:r>
      <w:r>
        <w:t xml:space="preserve">   Arrowslits    </w:t>
      </w:r>
      <w:r>
        <w:t xml:space="preserve">   Postern    </w:t>
      </w:r>
      <w:r>
        <w:t xml:space="preserve">   Gatehouse    </w:t>
      </w:r>
      <w:r>
        <w:t xml:space="preserve">   Keep    </w:t>
      </w:r>
      <w:r>
        <w:t xml:space="preserve">   Curtain Wall    </w:t>
      </w:r>
      <w:r>
        <w:t xml:space="preserve">   Moat    </w:t>
      </w:r>
      <w:r>
        <w:t xml:space="preserve">   Bailey    </w:t>
      </w:r>
      <w:r>
        <w:t xml:space="preserve">   Motte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2021-10-11T03:00:49Z</dcterms:created>
  <dcterms:modified xsi:type="dcterms:W3CDTF">2021-10-11T03:00:49Z</dcterms:modified>
</cp:coreProperties>
</file>