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jester    </w:t>
      </w:r>
      <w:r>
        <w:t xml:space="preserve">   dragon    </w:t>
      </w:r>
      <w:r>
        <w:t xml:space="preserve">   treasure    </w:t>
      </w:r>
      <w:r>
        <w:t xml:space="preserve">   crown    </w:t>
      </w:r>
      <w:r>
        <w:t xml:space="preserve">   castle    </w:t>
      </w:r>
      <w:r>
        <w:t xml:space="preserve">   prince    </w:t>
      </w:r>
      <w:r>
        <w:t xml:space="preserve">   wizard    </w:t>
      </w:r>
      <w:r>
        <w:t xml:space="preserve">   tower    </w:t>
      </w:r>
      <w:r>
        <w:t xml:space="preserve">   sword    </w:t>
      </w:r>
      <w:r>
        <w:t xml:space="preserve">   stone    </w:t>
      </w:r>
      <w:r>
        <w:t xml:space="preserve">   spear    </w:t>
      </w:r>
      <w:r>
        <w:t xml:space="preserve">   shield    </w:t>
      </w:r>
      <w:r>
        <w:t xml:space="preserve">   sand    </w:t>
      </w:r>
      <w:r>
        <w:t xml:space="preserve">   queen    </w:t>
      </w:r>
      <w:r>
        <w:t xml:space="preserve">   princess    </w:t>
      </w:r>
      <w:r>
        <w:t xml:space="preserve">   moat    </w:t>
      </w:r>
      <w:r>
        <w:t xml:space="preserve">   magic    </w:t>
      </w:r>
      <w:r>
        <w:t xml:space="preserve">   knight    </w:t>
      </w:r>
      <w:r>
        <w:t xml:space="preserve">   king    </w:t>
      </w:r>
      <w:r>
        <w:t xml:space="preserve">   horse    </w:t>
      </w:r>
      <w:r>
        <w:t xml:space="preserve">   guard    </w:t>
      </w:r>
      <w:r>
        <w:t xml:space="preserve">   gate    </w:t>
      </w:r>
      <w:r>
        <w:t xml:space="preserve">   flag    </w:t>
      </w:r>
      <w:r>
        <w:t xml:space="preserve">   armor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2021-10-11T03:01:01Z</dcterms:created>
  <dcterms:modified xsi:type="dcterms:W3CDTF">2021-10-11T03:01:01Z</dcterms:modified>
</cp:coreProperties>
</file>