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Portcullis    </w:t>
      </w:r>
      <w:r>
        <w:t xml:space="preserve">   Moat    </w:t>
      </w:r>
      <w:r>
        <w:t xml:space="preserve">   Dragons    </w:t>
      </w:r>
      <w:r>
        <w:t xml:space="preserve">   Gates    </w:t>
      </w:r>
      <w:r>
        <w:t xml:space="preserve">   Banners    </w:t>
      </w:r>
      <w:r>
        <w:t xml:space="preserve">   Stairways    </w:t>
      </w:r>
      <w:r>
        <w:t xml:space="preserve">   Flags    </w:t>
      </w:r>
      <w:r>
        <w:t xml:space="preserve">   Drawbridge    </w:t>
      </w:r>
      <w:r>
        <w:t xml:space="preserve">   Archway    </w:t>
      </w:r>
      <w:r>
        <w:t xml:space="preserve">   Towers    </w:t>
      </w:r>
      <w:r>
        <w:t xml:space="preserve">   Turrets    </w:t>
      </w:r>
      <w:r>
        <w:t xml:space="preserve">   Keep    </w:t>
      </w:r>
      <w:r>
        <w:t xml:space="preserve">   Crenulation    </w:t>
      </w:r>
      <w:r>
        <w:t xml:space="preserve">   Arrow Loop    </w:t>
      </w:r>
      <w:r>
        <w:t xml:space="preserve">   Embrasure    </w:t>
      </w:r>
      <w:r>
        <w:t xml:space="preserve">   Merlon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2021-10-11T03:01:09Z</dcterms:created>
  <dcterms:modified xsi:type="dcterms:W3CDTF">2021-10-11T03:01:09Z</dcterms:modified>
</cp:coreProperties>
</file>