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roof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we call a hill that is covered in 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 sling-like siege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model scenery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need to fire an arrow?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fires the arrows?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fortified building outside of a castle's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floors does Kerak Castle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times was Acre sieged?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what country is the Krak De Chevalier castle?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they use to set things on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what country is Aleppo?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wall surrounding a castle or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Name of famous Arab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do we call a castle that protects a country?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place for firing arrows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wall on top of a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got into a castle gatehouse, what would you see in the ceiling?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ditch filled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siege engine fired a big iron-tipped spear?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country is the castle of Kerak?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pole-arm siege engine for throwing rocks?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heavy iron gate that protected a gate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what country is Acre?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animal was most used in trade caravans?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Soldiers from Europe who attacked the Middle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were portcullis's made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Castles</dc:title>
  <dcterms:created xsi:type="dcterms:W3CDTF">2021-10-11T03:01:11Z</dcterms:created>
  <dcterms:modified xsi:type="dcterms:W3CDTF">2021-10-11T03:01:11Z</dcterms:modified>
</cp:coreProperties>
</file>