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lady    </w:t>
      </w:r>
      <w:r>
        <w:t xml:space="preserve">   bow    </w:t>
      </w:r>
      <w:r>
        <w:t xml:space="preserve">   armour    </w:t>
      </w:r>
      <w:r>
        <w:t xml:space="preserve">   turret    </w:t>
      </w:r>
      <w:r>
        <w:t xml:space="preserve">   keep    </w:t>
      </w:r>
      <w:r>
        <w:t xml:space="preserve">   battlements    </w:t>
      </w:r>
      <w:r>
        <w:t xml:space="preserve">   Arrow    </w:t>
      </w:r>
      <w:r>
        <w:t xml:space="preserve">   Trebuchet    </w:t>
      </w:r>
      <w:r>
        <w:t xml:space="preserve">   Knight    </w:t>
      </w:r>
      <w:r>
        <w:t xml:space="preserve">   Lord    </w:t>
      </w:r>
      <w:r>
        <w:t xml:space="preserve">   Portcullis    </w:t>
      </w:r>
      <w:r>
        <w:t xml:space="preserve">   Tower    </w:t>
      </w:r>
      <w:r>
        <w:t xml:space="preserve">   moat    </w:t>
      </w:r>
      <w:r>
        <w:t xml:space="preserve">   Drawbridge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2021-10-11T02:59:55Z</dcterms:created>
  <dcterms:modified xsi:type="dcterms:W3CDTF">2021-10-11T02:59:55Z</dcterms:modified>
</cp:coreProperties>
</file>