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stone    </w:t>
      </w:r>
      <w:r>
        <w:t xml:space="preserve">   spit    </w:t>
      </w:r>
      <w:r>
        <w:t xml:space="preserve">   garderobe    </w:t>
      </w:r>
      <w:r>
        <w:t xml:space="preserve">   castle    </w:t>
      </w:r>
      <w:r>
        <w:t xml:space="preserve">   lady    </w:t>
      </w:r>
      <w:r>
        <w:t xml:space="preserve">   lord    </w:t>
      </w:r>
      <w:r>
        <w:t xml:space="preserve">   kitchen    </w:t>
      </w:r>
      <w:r>
        <w:t xml:space="preserve">   armour    </w:t>
      </w:r>
      <w:r>
        <w:t xml:space="preserve">   knight    </w:t>
      </w:r>
      <w:r>
        <w:t xml:space="preserve">   turret    </w:t>
      </w:r>
      <w:r>
        <w:t xml:space="preserve">   flag    </w:t>
      </w:r>
      <w:r>
        <w:t xml:space="preserve">   arrowslits    </w:t>
      </w:r>
      <w:r>
        <w:t xml:space="preserve">   moat    </w:t>
      </w:r>
      <w:r>
        <w:t xml:space="preserve">   ramparts    </w:t>
      </w:r>
      <w:r>
        <w:t xml:space="preserve">   portcullis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Castles</dc:title>
  <dcterms:created xsi:type="dcterms:W3CDTF">2021-10-11T02:59:58Z</dcterms:created>
  <dcterms:modified xsi:type="dcterms:W3CDTF">2021-10-11T02:59:58Z</dcterms:modified>
</cp:coreProperties>
</file>