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Castles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CASTLES    </w:t>
      </w:r>
      <w:r>
        <w:t xml:space="preserve">   CHTEAU DE DOULAFONTAINE    </w:t>
      </w:r>
      <w:r>
        <w:t xml:space="preserve">   FORTRESS    </w:t>
      </w:r>
      <w:r>
        <w:t xml:space="preserve">   GATEWAY DEFENSES    </w:t>
      </w:r>
      <w:r>
        <w:t xml:space="preserve">   HIGH WALLS    </w:t>
      </w:r>
      <w:r>
        <w:t xml:space="preserve">   KNIGHTS    </w:t>
      </w:r>
      <w:r>
        <w:t xml:space="preserve">   LORD    </w:t>
      </w:r>
      <w:r>
        <w:t xml:space="preserve">   MIDDLE AGES    </w:t>
      </w:r>
      <w:r>
        <w:t xml:space="preserve">   MOATS    </w:t>
      </w:r>
      <w:r>
        <w:t xml:space="preserve">   NORMAN CONQUEST    </w:t>
      </w:r>
      <w:r>
        <w:t xml:space="preserve">   PRAGUE CASTLE    </w:t>
      </w:r>
      <w:r>
        <w:t xml:space="preserve">   PROVIDE SAFETY    </w:t>
      </w:r>
      <w:r>
        <w:t xml:space="preserve">   QUEEN ELIZABETH    </w:t>
      </w:r>
      <w:r>
        <w:t xml:space="preserve">   RAMPARTS    </w:t>
      </w:r>
      <w:r>
        <w:t xml:space="preserve">   SERFS    </w:t>
      </w:r>
      <w:r>
        <w:t xml:space="preserve">   SERVANTS    </w:t>
      </w:r>
      <w:r>
        <w:t xml:space="preserve">   SIEGE    </w:t>
      </w:r>
      <w:r>
        <w:t xml:space="preserve">   SOLDIERS    </w:t>
      </w:r>
      <w:r>
        <w:t xml:space="preserve">   SPIS CASTLE    </w:t>
      </w:r>
      <w:r>
        <w:t xml:space="preserve">   VARIOUS BATTLEMENTS    </w:t>
      </w:r>
      <w:r>
        <w:t xml:space="preserve">   WILLIAM THE CONQUEROR    </w:t>
      </w:r>
      <w:r>
        <w:t xml:space="preserve">   WINDSOR CASTLE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Castles Crossword</dc:title>
  <dcterms:created xsi:type="dcterms:W3CDTF">2021-10-11T02:59:39Z</dcterms:created>
  <dcterms:modified xsi:type="dcterms:W3CDTF">2021-10-11T02:59:39Z</dcterms:modified>
</cp:coreProperties>
</file>