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Castles and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armour    </w:t>
      </w:r>
      <w:r>
        <w:t xml:space="preserve">   bridge    </w:t>
      </w:r>
      <w:r>
        <w:t xml:space="preserve">   castle    </w:t>
      </w:r>
      <w:r>
        <w:t xml:space="preserve">   cave    </w:t>
      </w:r>
      <w:r>
        <w:t xml:space="preserve">   claws    </w:t>
      </w:r>
      <w:r>
        <w:t xml:space="preserve">   dragon    </w:t>
      </w:r>
      <w:r>
        <w:t xml:space="preserve">   dungeon    </w:t>
      </w:r>
      <w:r>
        <w:t xml:space="preserve">   fire    </w:t>
      </w:r>
      <w:r>
        <w:t xml:space="preserve">   flag    </w:t>
      </w:r>
      <w:r>
        <w:t xml:space="preserve">   jester    </w:t>
      </w:r>
      <w:r>
        <w:t xml:space="preserve">   king    </w:t>
      </w:r>
      <w:r>
        <w:t xml:space="preserve">   knight    </w:t>
      </w:r>
      <w:r>
        <w:t xml:space="preserve">   moat    </w:t>
      </w:r>
      <w:r>
        <w:t xml:space="preserve">   monster    </w:t>
      </w:r>
      <w:r>
        <w:t xml:space="preserve">   myth    </w:t>
      </w:r>
      <w:r>
        <w:t xml:space="preserve">   queen    </w:t>
      </w:r>
      <w:r>
        <w:t xml:space="preserve">   scales    </w:t>
      </w:r>
      <w:r>
        <w:t xml:space="preserve">   shield    </w:t>
      </w:r>
      <w:r>
        <w:t xml:space="preserve">   tower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 and Dragons</dc:title>
  <dcterms:created xsi:type="dcterms:W3CDTF">2021-10-11T02:59:51Z</dcterms:created>
  <dcterms:modified xsi:type="dcterms:W3CDTF">2021-10-11T02:59:51Z</dcterms:modified>
</cp:coreProperties>
</file>