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Castles and Royals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armour    </w:t>
      </w:r>
      <w:r>
        <w:t xml:space="preserve">   Bailey    </w:t>
      </w:r>
      <w:r>
        <w:t xml:space="preserve">   battle    </w:t>
      </w:r>
      <w:r>
        <w:t xml:space="preserve">   Castle    </w:t>
      </w:r>
      <w:r>
        <w:t xml:space="preserve">   Cesspit    </w:t>
      </w:r>
      <w:r>
        <w:t xml:space="preserve">   crown    </w:t>
      </w:r>
      <w:r>
        <w:t xml:space="preserve">   drawbridge    </w:t>
      </w:r>
      <w:r>
        <w:t xml:space="preserve">   dungeon    </w:t>
      </w:r>
      <w:r>
        <w:t xml:space="preserve">   elizabeth    </w:t>
      </w:r>
      <w:r>
        <w:t xml:space="preserve">   Guard    </w:t>
      </w:r>
      <w:r>
        <w:t xml:space="preserve">   jester    </w:t>
      </w:r>
      <w:r>
        <w:t xml:space="preserve">   keep    </w:t>
      </w:r>
      <w:r>
        <w:t xml:space="preserve">   King    </w:t>
      </w:r>
      <w:r>
        <w:t xml:space="preserve">   lord    </w:t>
      </w:r>
      <w:r>
        <w:t xml:space="preserve">   moat    </w:t>
      </w:r>
      <w:r>
        <w:t xml:space="preserve">   monarch    </w:t>
      </w:r>
      <w:r>
        <w:t xml:space="preserve">   prince    </w:t>
      </w:r>
      <w:r>
        <w:t xml:space="preserve">   princess    </w:t>
      </w:r>
      <w:r>
        <w:t xml:space="preserve">   queen    </w:t>
      </w:r>
      <w:r>
        <w:t xml:space="preserve">   royal    </w:t>
      </w:r>
      <w:r>
        <w:t xml:space="preserve">   Soldier    </w:t>
      </w:r>
      <w:r>
        <w:t xml:space="preserve">   soldier    </w:t>
      </w:r>
      <w:r>
        <w:t xml:space="preserve">   tower    </w:t>
      </w:r>
      <w:r>
        <w:t xml:space="preserve">   turret    </w:t>
      </w:r>
      <w:r>
        <w:t xml:space="preserve">   windsor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Castles and Royals</dc:title>
  <dcterms:created xsi:type="dcterms:W3CDTF">2021-10-11T03:00:09Z</dcterms:created>
  <dcterms:modified xsi:type="dcterms:W3CDTF">2021-10-11T03:00:09Z</dcterms:modified>
</cp:coreProperties>
</file>