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Casts from movies and shows</w:t>
      </w:r>
    </w:p>
    <w:p>
      <w:pPr>
        <w:pStyle w:val="Questions"/>
      </w:pPr>
      <w:r>
        <w:t xml:space="preserve">1. EHASR GLNEA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OSFIA NRASCO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AOFSI EWILY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GME ODELNNLY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EDAJ EYALNEL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IZCO UHOLFSREFDZ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ODVE CERNAMO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BETNAH TGWIRH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YURB EOSR RTUNER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ANNA CRHTACTA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NOEYTP HZELEIATB LEE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ISEPHO TETNSMI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AIM INEJSKN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Asher Angel    </w:t>
      </w:r>
      <w:r>
        <w:t xml:space="preserve">   Sofia Carson    </w:t>
      </w:r>
      <w:r>
        <w:t xml:space="preserve">   Sofia Wylie    </w:t>
      </w:r>
      <w:r>
        <w:t xml:space="preserve">   Meg Donnelly    </w:t>
      </w:r>
      <w:r>
        <w:t xml:space="preserve">   Jade Allyene    </w:t>
      </w:r>
      <w:r>
        <w:t xml:space="preserve">   Cozi Zuehlsdorff    </w:t>
      </w:r>
      <w:r>
        <w:t xml:space="preserve">   Dove Cameron    </w:t>
      </w:r>
      <w:r>
        <w:t xml:space="preserve">   Bethan Wright    </w:t>
      </w:r>
      <w:r>
        <w:t xml:space="preserve">   Ruby Rose Turner    </w:t>
      </w:r>
      <w:r>
        <w:t xml:space="preserve">   Anna Cathcart    </w:t>
      </w:r>
      <w:r>
        <w:t xml:space="preserve">   Peyton Elizabeth Lee    </w:t>
      </w:r>
      <w:r>
        <w:t xml:space="preserve">   Sophie Simnett    </w:t>
      </w:r>
      <w:r>
        <w:t xml:space="preserve">   Mia Jenkins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Casts from movies and shows</dc:title>
  <dcterms:created xsi:type="dcterms:W3CDTF">2021-10-11T03:00:29Z</dcterms:created>
  <dcterms:modified xsi:type="dcterms:W3CDTF">2021-10-11T03:00:29Z</dcterms:modified>
</cp:coreProperties>
</file>