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Casts, traction, splints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fiberglass    </w:t>
      </w:r>
      <w:r>
        <w:t xml:space="preserve">   alignment    </w:t>
      </w:r>
      <w:r>
        <w:t xml:space="preserve">   pulleys    </w:t>
      </w:r>
      <w:r>
        <w:t xml:space="preserve">   countertraction    </w:t>
      </w:r>
      <w:r>
        <w:t xml:space="preserve">   buck skin    </w:t>
      </w:r>
      <w:r>
        <w:t xml:space="preserve">   edema    </w:t>
      </w:r>
      <w:r>
        <w:t xml:space="preserve">   joints    </w:t>
      </w:r>
      <w:r>
        <w:t xml:space="preserve">   neurovascular checks    </w:t>
      </w:r>
      <w:r>
        <w:t xml:space="preserve">   roughage    </w:t>
      </w:r>
      <w:r>
        <w:t xml:space="preserve">   ninety degree    </w:t>
      </w:r>
      <w:r>
        <w:t xml:space="preserve">   thomas splint    </w:t>
      </w:r>
      <w:r>
        <w:t xml:space="preserve">   posterior subluxation    </w:t>
      </w:r>
      <w:r>
        <w:t xml:space="preserve">   russell    </w:t>
      </w:r>
      <w:r>
        <w:t xml:space="preserve">   bryant's    </w:t>
      </w:r>
      <w:r>
        <w:t xml:space="preserve">   compartment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Casts, traction, splints</dc:title>
  <dcterms:created xsi:type="dcterms:W3CDTF">2021-10-11T03:00:11Z</dcterms:created>
  <dcterms:modified xsi:type="dcterms:W3CDTF">2021-10-11T03:00:11Z</dcterms:modified>
</cp:coreProperties>
</file>