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Casualties of War 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book take place in chapter 1 and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story take place in chapter 9-11?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Beck's strongest best friend and Rudi's favorite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Beck's most socially skilled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book take place in America,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book take place in Chapters 3-6 and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is Beck's friend at the air force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this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Beck's ignorant childhood best friend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Airplane    </w:t>
      </w:r>
      <w:r>
        <w:t xml:space="preserve">   Phan Rang Air Base    </w:t>
      </w:r>
      <w:r>
        <w:t xml:space="preserve">   Boston Massachusetts    </w:t>
      </w:r>
      <w:r>
        <w:t xml:space="preserve">   Da Nang    </w:t>
      </w:r>
      <w:r>
        <w:t xml:space="preserve">   Beck    </w:t>
      </w:r>
      <w:r>
        <w:t xml:space="preserve">   Rudi    </w:t>
      </w:r>
      <w:r>
        <w:t xml:space="preserve">   Morris    </w:t>
      </w:r>
      <w:r>
        <w:t xml:space="preserve">   Ivan    </w:t>
      </w:r>
      <w:r>
        <w:t xml:space="preserve">   Carney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Casualties of War Vietnam</dc:title>
  <dcterms:created xsi:type="dcterms:W3CDTF">2021-10-11T03:00:06Z</dcterms:created>
  <dcterms:modified xsi:type="dcterms:W3CDTF">2021-10-11T03:00:06Z</dcterms:modified>
</cp:coreProperties>
</file>