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Casualty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alicia    </w:t>
      </w:r>
      <w:r>
        <w:t xml:space="preserve">   cal    </w:t>
      </w:r>
      <w:r>
        <w:t xml:space="preserve">   nick    </w:t>
      </w:r>
      <w:r>
        <w:t xml:space="preserve">   lily    </w:t>
      </w:r>
      <w:r>
        <w:t xml:space="preserve">   max    </w:t>
      </w:r>
      <w:r>
        <w:t xml:space="preserve">   louise    </w:t>
      </w:r>
      <w:r>
        <w:t xml:space="preserve">   zoe    </w:t>
      </w:r>
      <w:r>
        <w:t xml:space="preserve">   tess    </w:t>
      </w:r>
      <w:r>
        <w:t xml:space="preserve">   will    </w:t>
      </w:r>
      <w:r>
        <w:t xml:space="preserve">   duffy    </w:t>
      </w:r>
      <w:r>
        <w:t xml:space="preserve">   charlie    </w:t>
      </w:r>
      <w:r>
        <w:t xml:space="preserve">   jade    </w:t>
      </w:r>
      <w:r>
        <w:t xml:space="preserve">   marty    </w:t>
      </w:r>
      <w:r>
        <w:t xml:space="preserve">   robyn    </w:t>
      </w:r>
      <w:r>
        <w:t xml:space="preserve">   david    </w:t>
      </w:r>
      <w:r>
        <w:t xml:space="preserve">   rosa    </w:t>
      </w:r>
      <w:r>
        <w:t xml:space="preserve">   noel    </w:t>
      </w:r>
      <w:r>
        <w:t xml:space="preserve">   dixie    </w:t>
      </w:r>
      <w:r>
        <w:t xml:space="preserve">   sam    </w:t>
      </w:r>
      <w:r>
        <w:t xml:space="preserve">   ian    </w:t>
      </w:r>
      <w:r>
        <w:t xml:space="preserve">   casualty    </w:t>
      </w:r>
      <w:r>
        <w:t xml:space="preserve">   rash    </w:t>
      </w:r>
      <w:r>
        <w:t xml:space="preserve">   ethan    </w:t>
      </w:r>
      <w:r>
        <w:t xml:space="preserve">   jacob    </w:t>
      </w:r>
      <w:r>
        <w:t xml:space="preserve">   connie    </w:t>
      </w:r>
      <w:r>
        <w:t xml:space="preserve">   ruby    </w:t>
      </w:r>
      <w:r>
        <w:t xml:space="preserve">   jan    </w:t>
      </w:r>
      <w:r>
        <w:t xml:space="preserve">   fenisha    </w:t>
      </w:r>
      <w:r>
        <w:t xml:space="preserve">   dylan    </w:t>
      </w:r>
      <w:r>
        <w:t xml:space="preserve">   lev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Casualty Quiz</dc:title>
  <dcterms:created xsi:type="dcterms:W3CDTF">2021-10-11T03:01:06Z</dcterms:created>
  <dcterms:modified xsi:type="dcterms:W3CDTF">2021-10-11T03:01:06Z</dcterms:modified>
</cp:coreProperties>
</file>