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Gravel for kitty’s potty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Curiosity did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frightens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glass marble with a slit of color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don’t you speak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swimming animal with wiskers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Fuzzy swamp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really fine or the sound kitty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snowmobile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prowler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</dc:title>
  <dcterms:created xsi:type="dcterms:W3CDTF">2021-10-11T03:00:02Z</dcterms:created>
  <dcterms:modified xsi:type="dcterms:W3CDTF">2021-10-11T03:00:02Z</dcterms:modified>
</cp:coreProperties>
</file>