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Bandit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    </w:t>
      </w:r>
      <w:r>
        <w:t xml:space="preserve">   box    </w:t>
      </w:r>
      <w:r>
        <w:t xml:space="preserve">   drift    </w:t>
      </w:r>
      <w:r>
        <w:t xml:space="preserve">   wish    </w:t>
      </w:r>
      <w:r>
        <w:t xml:space="preserve">   think    </w:t>
      </w:r>
      <w:r>
        <w:t xml:space="preserve">   picnic    </w:t>
      </w:r>
      <w:r>
        <w:t xml:space="preserve">   munch    </w:t>
      </w:r>
      <w:r>
        <w:t xml:space="preserve">   sprang    </w:t>
      </w:r>
      <w:r>
        <w:t xml:space="preserve">   shelf    </w:t>
      </w:r>
      <w:r>
        <w:t xml:space="preserve">   bandit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Bandit #1</dc:title>
  <dcterms:created xsi:type="dcterms:W3CDTF">2021-10-11T03:00:51Z</dcterms:created>
  <dcterms:modified xsi:type="dcterms:W3CDTF">2021-10-11T03:00:51Z</dcterms:modified>
</cp:coreProperties>
</file>