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 Breed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cat forms a triangle from it's nose to the tip of it's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Originated in Kansing cattery in Philadelphia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characteristics are having rippled hair which lacks in guard hairs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cat was developed in the 1960's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Externally affectionate and make good lap cats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breed is know as a symbol for good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Oldest English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breed is native to Norway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characteristics of this animal are it's folded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Hairless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nose is short, broad, and stubbed with a deep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Alert, Intelligent, healthy, and powerful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Known to be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Cross breed of Himalayan and Burmese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 Breed Crossword Puzzle</dc:title>
  <dcterms:created xsi:type="dcterms:W3CDTF">2021-10-11T03:00:18Z</dcterms:created>
  <dcterms:modified xsi:type="dcterms:W3CDTF">2021-10-11T03:00:18Z</dcterms:modified>
</cp:coreProperties>
</file>