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DevonRex    </w:t>
      </w:r>
      <w:r>
        <w:t xml:space="preserve">   Javanese    </w:t>
      </w:r>
      <w:r>
        <w:t xml:space="preserve">   HavanahBrown    </w:t>
      </w:r>
      <w:r>
        <w:t xml:space="preserve">   Snowshoe    </w:t>
      </w:r>
      <w:r>
        <w:t xml:space="preserve">   LaPerm    </w:t>
      </w:r>
      <w:r>
        <w:t xml:space="preserve">   Korat    </w:t>
      </w:r>
      <w:r>
        <w:t xml:space="preserve">   Toyger    </w:t>
      </w:r>
      <w:r>
        <w:t xml:space="preserve">   Manx    </w:t>
      </w:r>
      <w:r>
        <w:t xml:space="preserve">   Savannah    </w:t>
      </w:r>
      <w:r>
        <w:t xml:space="preserve">   Bombay    </w:t>
      </w:r>
      <w:r>
        <w:t xml:space="preserve">   Himalayan    </w:t>
      </w:r>
      <w:r>
        <w:t xml:space="preserve">   Birman    </w:t>
      </w:r>
      <w:r>
        <w:t xml:space="preserve">   Bengal    </w:t>
      </w:r>
      <w:r>
        <w:t xml:space="preserve">   Munchkin    </w:t>
      </w:r>
      <w:r>
        <w:t xml:space="preserve">   Ragdoll    </w:t>
      </w:r>
      <w:r>
        <w:t xml:space="preserve">   ScottishFold    </w:t>
      </w:r>
      <w:r>
        <w:t xml:space="preserve">   Siamese    </w:t>
      </w:r>
      <w:r>
        <w:t xml:space="preserve">   Persian    </w:t>
      </w:r>
      <w:r>
        <w:t xml:space="preserve">   RussianBlue    </w:t>
      </w:r>
      <w:r>
        <w:t xml:space="preserve">   Bobtail    </w:t>
      </w:r>
      <w:r>
        <w:t xml:space="preserve">   Sphynx    </w:t>
      </w:r>
      <w:r>
        <w:t xml:space="preserve">   Hairless    </w:t>
      </w:r>
      <w:r>
        <w:t xml:space="preserve">   Longhair    </w:t>
      </w:r>
      <w:r>
        <w:t xml:space="preserve">   Shorthair    </w:t>
      </w:r>
      <w:r>
        <w:t xml:space="preserve">   Tuxedo    </w:t>
      </w:r>
      <w:r>
        <w:t xml:space="preserve">   TomCat    </w:t>
      </w:r>
      <w:r>
        <w:t xml:space="preserve">   MaineCoon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Breeds</dc:title>
  <dcterms:created xsi:type="dcterms:W3CDTF">2021-10-11T03:00:34Z</dcterms:created>
  <dcterms:modified xsi:type="dcterms:W3CDTF">2021-10-11T03:00:34Z</dcterms:modified>
</cp:coreProperties>
</file>