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51-68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the paw?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 has a front and ____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located below the whisker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located right before the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above the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nasal cavity is located in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6-18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located between the eye and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located by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normal body temperature?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every 15-20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shoulder blade is located _____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located along the topline of a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12-20 years is the ____ ____ of a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is the very end of the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Cats walk on their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happensduring 5-10 months of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120-140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between the flank and 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before the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fold of a cat's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flank is loacted about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Crossword</dc:title>
  <dcterms:created xsi:type="dcterms:W3CDTF">2021-10-11T02:59:50Z</dcterms:created>
  <dcterms:modified xsi:type="dcterms:W3CDTF">2021-10-11T02:59:50Z</dcterms:modified>
</cp:coreProperties>
</file>