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Cats watch these outside a window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like to knit with this, I like to tangle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Cats need a scratching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people call cats when they are young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Cats love to do this with a toy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Halloween cats are usually this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Only good cats get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Funny noise I make when I am happy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Cats need fresh _ _ _ _ _ to drink everyday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favorite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like to chase this rodent if it comes into my house.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cat probably like to _ _ _ _ _ with you in 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Goes around my 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dad shaves off his, but I need mine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cat is mad, it swishes its _ _ _ 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 Crossword</dc:title>
  <dcterms:created xsi:type="dcterms:W3CDTF">2021-10-11T03:00:00Z</dcterms:created>
  <dcterms:modified xsi:type="dcterms:W3CDTF">2021-10-11T03:00:00Z</dcterms:modified>
</cp:coreProperties>
</file>