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Facts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one does not plan on breeding that cat, it's best to get the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Cats should be fed from____?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10% of the cats diet should consist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sleek, glossy hair coat is an indication of a cats general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Cats are true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an elderly person it's best to buy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kitten becomes sexually mature at how many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select cats for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Occasionally, it may be good to give a cat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Kittens are purchased at how many weeks?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Facts Crossword Puzzle</dc:title>
  <dcterms:created xsi:type="dcterms:W3CDTF">2021-10-11T03:00:20Z</dcterms:created>
  <dcterms:modified xsi:type="dcterms:W3CDTF">2021-10-11T03:00:20Z</dcterms:modified>
</cp:coreProperties>
</file>