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 Facts Word Scramble</w:t>
      </w:r>
    </w:p>
    <w:p>
      <w:pPr>
        <w:pStyle w:val="Questions"/>
      </w:pPr>
      <w:r>
        <w:t xml:space="preserve">1. NUHTNIG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CIQKU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TKSHURI ANV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IALTS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DIWL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ESRA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EPTLS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CSTA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SPET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MAERUT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PSWA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IEFLNE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INTSKTE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LASWC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YBABT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Hunting    </w:t>
      </w:r>
      <w:r>
        <w:t xml:space="preserve">   Quick    </w:t>
      </w:r>
      <w:r>
        <w:t xml:space="preserve">   Turkish Van    </w:t>
      </w:r>
      <w:r>
        <w:t xml:space="preserve">   Tails    </w:t>
      </w:r>
      <w:r>
        <w:t xml:space="preserve">   Wild    </w:t>
      </w:r>
      <w:r>
        <w:t xml:space="preserve">   Ears    </w:t>
      </w:r>
      <w:r>
        <w:t xml:space="preserve">   Pelts    </w:t>
      </w:r>
      <w:r>
        <w:t xml:space="preserve">   Cats    </w:t>
      </w:r>
      <w:r>
        <w:t xml:space="preserve">   Pets    </w:t>
      </w:r>
      <w:r>
        <w:t xml:space="preserve">   Mature    </w:t>
      </w:r>
      <w:r>
        <w:t xml:space="preserve">   Paws    </w:t>
      </w:r>
      <w:r>
        <w:t xml:space="preserve">   Feline    </w:t>
      </w:r>
      <w:r>
        <w:t xml:space="preserve">   Kittens    </w:t>
      </w:r>
      <w:r>
        <w:t xml:space="preserve">   Claws    </w:t>
      </w:r>
      <w:r>
        <w:t xml:space="preserve">   Tabby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 Facts Word Scramble</dc:title>
  <dcterms:created xsi:type="dcterms:W3CDTF">2021-10-11T03:00:28Z</dcterms:created>
  <dcterms:modified xsi:type="dcterms:W3CDTF">2021-10-11T03:00:28Z</dcterms:modified>
</cp:coreProperties>
</file>