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Ninja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383    </w:t>
      </w:r>
      <w:r>
        <w:t xml:space="preserve">   Apartment    </w:t>
      </w:r>
      <w:r>
        <w:t xml:space="preserve">   Attack    </w:t>
      </w:r>
      <w:r>
        <w:t xml:space="preserve">   Cat ninja    </w:t>
      </w:r>
      <w:r>
        <w:t xml:space="preserve">   Cronowl    </w:t>
      </w:r>
      <w:r>
        <w:t xml:space="preserve">   Cuckoo    </w:t>
      </w:r>
      <w:r>
        <w:t xml:space="preserve">   Dad    </w:t>
      </w:r>
      <w:r>
        <w:t xml:space="preserve">   Energy    </w:t>
      </w:r>
      <w:r>
        <w:t xml:space="preserve">   Fast    </w:t>
      </w:r>
      <w:r>
        <w:t xml:space="preserve">   Hoot    </w:t>
      </w:r>
      <w:r>
        <w:t xml:space="preserve">   Leon    </w:t>
      </w:r>
      <w:r>
        <w:t xml:space="preserve">   Master hamster    </w:t>
      </w:r>
      <w:r>
        <w:t xml:space="preserve">   Mercie    </w:t>
      </w:r>
      <w:r>
        <w:t xml:space="preserve">   Mollusk    </w:t>
      </w:r>
      <w:r>
        <w:t xml:space="preserve">   Mom    </w:t>
      </w:r>
      <w:r>
        <w:t xml:space="preserve">   Night    </w:t>
      </w:r>
      <w:r>
        <w:t xml:space="preserve">   Secret    </w:t>
      </w:r>
      <w:r>
        <w:t xml:space="preserve">   Wherehouse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Ninja</dc:title>
  <dcterms:created xsi:type="dcterms:W3CDTF">2021-10-11T03:01:19Z</dcterms:created>
  <dcterms:modified xsi:type="dcterms:W3CDTF">2021-10-11T03:01:19Z</dcterms:modified>
</cp:coreProperties>
</file>